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78FA" w14:textId="421A01E1" w:rsidR="00613C67" w:rsidRDefault="000F3218" w:rsidP="00762E73">
      <w:pPr>
        <w:pStyle w:val="1"/>
        <w:jc w:val="center"/>
        <w:rPr>
          <w:lang w:eastAsia="ja-JP"/>
        </w:rPr>
      </w:pPr>
      <w:bookmarkStart w:id="0" w:name="_Hlk203055807"/>
      <w:r>
        <w:rPr>
          <w:lang w:eastAsia="ja-JP"/>
        </w:rPr>
        <w:t>【海外航空券・ホテル</w:t>
      </w:r>
      <w:r>
        <w:rPr>
          <w:lang w:eastAsia="ja-JP"/>
        </w:rPr>
        <w:t xml:space="preserve"> </w:t>
      </w:r>
      <w:r>
        <w:rPr>
          <w:lang w:eastAsia="ja-JP"/>
        </w:rPr>
        <w:t>申込依頼書】</w:t>
      </w:r>
    </w:p>
    <w:p w14:paraId="5B2ED7BC" w14:textId="77777777" w:rsidR="00C468C4" w:rsidRPr="00C468C4" w:rsidRDefault="00C468C4" w:rsidP="00C468C4">
      <w:pPr>
        <w:rPr>
          <w:lang w:eastAsia="ja-JP"/>
        </w:rPr>
      </w:pPr>
    </w:p>
    <w:p w14:paraId="37E5DE3F" w14:textId="77777777" w:rsidR="00613C67" w:rsidRDefault="000F3218">
      <w:proofErr w:type="spellStart"/>
      <w:r>
        <w:t>申込日</w:t>
      </w:r>
      <w:proofErr w:type="spellEnd"/>
      <w:r>
        <w:t>：＿＿年＿＿月＿＿日</w:t>
      </w:r>
    </w:p>
    <w:p w14:paraId="088BDF0C" w14:textId="77777777" w:rsidR="00613C67" w:rsidRDefault="000F3218">
      <w:pPr>
        <w:pStyle w:val="21"/>
      </w:pPr>
      <w:r>
        <w:t>申込者情報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13C67" w14:paraId="6BEE4F74" w14:textId="77777777">
        <w:tc>
          <w:tcPr>
            <w:tcW w:w="4320" w:type="dxa"/>
          </w:tcPr>
          <w:p w14:paraId="78F87FC3" w14:textId="77777777" w:rsidR="00613C67" w:rsidRDefault="000F3218">
            <w:r>
              <w:t>会社名：</w:t>
            </w:r>
          </w:p>
        </w:tc>
        <w:tc>
          <w:tcPr>
            <w:tcW w:w="4320" w:type="dxa"/>
          </w:tcPr>
          <w:p w14:paraId="704A42B7" w14:textId="77777777" w:rsidR="00613C67" w:rsidRDefault="00613C67"/>
        </w:tc>
      </w:tr>
      <w:tr w:rsidR="00613C67" w14:paraId="782B1FEB" w14:textId="77777777">
        <w:tc>
          <w:tcPr>
            <w:tcW w:w="4320" w:type="dxa"/>
          </w:tcPr>
          <w:p w14:paraId="306B016A" w14:textId="77777777" w:rsidR="00613C67" w:rsidRDefault="000F3218">
            <w:r>
              <w:t>ご担当者氏名：</w:t>
            </w:r>
          </w:p>
        </w:tc>
        <w:tc>
          <w:tcPr>
            <w:tcW w:w="4320" w:type="dxa"/>
          </w:tcPr>
          <w:p w14:paraId="1422051F" w14:textId="77777777" w:rsidR="00613C67" w:rsidRDefault="00613C67"/>
        </w:tc>
      </w:tr>
      <w:tr w:rsidR="00613C67" w14:paraId="7A5D8999" w14:textId="77777777">
        <w:tc>
          <w:tcPr>
            <w:tcW w:w="4320" w:type="dxa"/>
          </w:tcPr>
          <w:p w14:paraId="29747A47" w14:textId="77777777" w:rsidR="00613C67" w:rsidRDefault="000F3218">
            <w:r>
              <w:t>電話番号：</w:t>
            </w:r>
          </w:p>
        </w:tc>
        <w:tc>
          <w:tcPr>
            <w:tcW w:w="4320" w:type="dxa"/>
          </w:tcPr>
          <w:p w14:paraId="7483ABAA" w14:textId="77777777" w:rsidR="00613C67" w:rsidRDefault="00613C67"/>
        </w:tc>
      </w:tr>
      <w:tr w:rsidR="00613C67" w14:paraId="2CB6E291" w14:textId="77777777">
        <w:tc>
          <w:tcPr>
            <w:tcW w:w="4320" w:type="dxa"/>
          </w:tcPr>
          <w:p w14:paraId="7174A1B3" w14:textId="77777777" w:rsidR="00613C67" w:rsidRDefault="000F3218">
            <w:r>
              <w:t>メールアドレス：</w:t>
            </w:r>
          </w:p>
        </w:tc>
        <w:tc>
          <w:tcPr>
            <w:tcW w:w="4320" w:type="dxa"/>
          </w:tcPr>
          <w:p w14:paraId="226C3841" w14:textId="77777777" w:rsidR="00613C67" w:rsidRDefault="00613C67"/>
        </w:tc>
      </w:tr>
      <w:tr w:rsidR="00613C67" w14:paraId="3628A611" w14:textId="77777777">
        <w:tc>
          <w:tcPr>
            <w:tcW w:w="4320" w:type="dxa"/>
          </w:tcPr>
          <w:p w14:paraId="7F1E9D0E" w14:textId="77777777" w:rsidR="00613C67" w:rsidRDefault="000F3218">
            <w:r>
              <w:t>ご請求先住所：</w:t>
            </w:r>
          </w:p>
        </w:tc>
        <w:tc>
          <w:tcPr>
            <w:tcW w:w="4320" w:type="dxa"/>
          </w:tcPr>
          <w:p w14:paraId="547C0DC2" w14:textId="77777777" w:rsidR="00613C67" w:rsidRDefault="00613C67"/>
        </w:tc>
      </w:tr>
    </w:tbl>
    <w:p w14:paraId="5077A4CE" w14:textId="77777777" w:rsidR="00613C67" w:rsidRDefault="00613C67"/>
    <w:p w14:paraId="18FA4961" w14:textId="77777777" w:rsidR="00613C67" w:rsidRDefault="000F3218">
      <w:pPr>
        <w:pStyle w:val="21"/>
        <w:rPr>
          <w:lang w:eastAsia="ja-JP"/>
        </w:rPr>
      </w:pPr>
      <w:r>
        <w:rPr>
          <w:lang w:eastAsia="ja-JP"/>
        </w:rPr>
        <w:t>旅行者情報（複数人の場合は別紙にて記載）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13C67" w14:paraId="04E10E59" w14:textId="77777777">
        <w:tc>
          <w:tcPr>
            <w:tcW w:w="1728" w:type="dxa"/>
          </w:tcPr>
          <w:p w14:paraId="54DDE035" w14:textId="77777777" w:rsidR="00613C67" w:rsidRDefault="000F3218">
            <w:proofErr w:type="spellStart"/>
            <w:r>
              <w:t>氏名</w:t>
            </w:r>
            <w:proofErr w:type="spellEnd"/>
            <w:r>
              <w:t>（</w:t>
            </w:r>
            <w:proofErr w:type="spellStart"/>
            <w:r>
              <w:t>ローマ字</w:t>
            </w:r>
            <w:proofErr w:type="spellEnd"/>
            <w:r>
              <w:t>）</w:t>
            </w:r>
          </w:p>
        </w:tc>
        <w:tc>
          <w:tcPr>
            <w:tcW w:w="1728" w:type="dxa"/>
          </w:tcPr>
          <w:p w14:paraId="5EEF4684" w14:textId="77777777" w:rsidR="00613C67" w:rsidRDefault="000F3218">
            <w:r>
              <w:t>パスポート番号</w:t>
            </w:r>
          </w:p>
        </w:tc>
        <w:tc>
          <w:tcPr>
            <w:tcW w:w="1728" w:type="dxa"/>
          </w:tcPr>
          <w:p w14:paraId="1C711A0F" w14:textId="77777777" w:rsidR="00613C67" w:rsidRDefault="000F3218">
            <w:r>
              <w:t>生年月日（西暦）</w:t>
            </w:r>
          </w:p>
        </w:tc>
        <w:tc>
          <w:tcPr>
            <w:tcW w:w="1728" w:type="dxa"/>
          </w:tcPr>
          <w:p w14:paraId="3A017EB3" w14:textId="77777777" w:rsidR="00613C67" w:rsidRDefault="000F3218">
            <w:r>
              <w:t>国籍</w:t>
            </w:r>
          </w:p>
        </w:tc>
        <w:tc>
          <w:tcPr>
            <w:tcW w:w="1728" w:type="dxa"/>
          </w:tcPr>
          <w:p w14:paraId="66667D48" w14:textId="77777777" w:rsidR="00613C67" w:rsidRDefault="000F3218">
            <w:r>
              <w:t>性別</w:t>
            </w:r>
          </w:p>
        </w:tc>
      </w:tr>
      <w:tr w:rsidR="00613C67" w14:paraId="1C4CFFEE" w14:textId="77777777">
        <w:tc>
          <w:tcPr>
            <w:tcW w:w="1728" w:type="dxa"/>
          </w:tcPr>
          <w:p w14:paraId="48F021FB" w14:textId="77777777" w:rsidR="00613C67" w:rsidRDefault="00613C67"/>
        </w:tc>
        <w:tc>
          <w:tcPr>
            <w:tcW w:w="1728" w:type="dxa"/>
          </w:tcPr>
          <w:p w14:paraId="3F54761F" w14:textId="77777777" w:rsidR="00613C67" w:rsidRDefault="00613C67"/>
        </w:tc>
        <w:tc>
          <w:tcPr>
            <w:tcW w:w="1728" w:type="dxa"/>
          </w:tcPr>
          <w:p w14:paraId="2644583B" w14:textId="77777777" w:rsidR="00613C67" w:rsidRDefault="00613C67"/>
        </w:tc>
        <w:tc>
          <w:tcPr>
            <w:tcW w:w="1728" w:type="dxa"/>
          </w:tcPr>
          <w:p w14:paraId="26F9A886" w14:textId="77777777" w:rsidR="00613C67" w:rsidRDefault="00613C67"/>
        </w:tc>
        <w:tc>
          <w:tcPr>
            <w:tcW w:w="1728" w:type="dxa"/>
          </w:tcPr>
          <w:p w14:paraId="52C2F565" w14:textId="77777777" w:rsidR="00613C67" w:rsidRDefault="00613C67"/>
        </w:tc>
      </w:tr>
      <w:tr w:rsidR="00613C67" w14:paraId="77964F77" w14:textId="77777777">
        <w:tc>
          <w:tcPr>
            <w:tcW w:w="1728" w:type="dxa"/>
          </w:tcPr>
          <w:p w14:paraId="510317F0" w14:textId="77777777" w:rsidR="00613C67" w:rsidRDefault="00613C67"/>
        </w:tc>
        <w:tc>
          <w:tcPr>
            <w:tcW w:w="1728" w:type="dxa"/>
          </w:tcPr>
          <w:p w14:paraId="7EBA4127" w14:textId="77777777" w:rsidR="00613C67" w:rsidRDefault="00613C67"/>
        </w:tc>
        <w:tc>
          <w:tcPr>
            <w:tcW w:w="1728" w:type="dxa"/>
          </w:tcPr>
          <w:p w14:paraId="4A6275BF" w14:textId="77777777" w:rsidR="00613C67" w:rsidRDefault="00613C67"/>
        </w:tc>
        <w:tc>
          <w:tcPr>
            <w:tcW w:w="1728" w:type="dxa"/>
          </w:tcPr>
          <w:p w14:paraId="3E4BEE8A" w14:textId="77777777" w:rsidR="00613C67" w:rsidRDefault="00613C67"/>
        </w:tc>
        <w:tc>
          <w:tcPr>
            <w:tcW w:w="1728" w:type="dxa"/>
          </w:tcPr>
          <w:p w14:paraId="020AE8EC" w14:textId="77777777" w:rsidR="00613C67" w:rsidRDefault="00613C67"/>
        </w:tc>
      </w:tr>
    </w:tbl>
    <w:p w14:paraId="5C738F1A" w14:textId="77777777" w:rsidR="00613C67" w:rsidRDefault="00613C67"/>
    <w:p w14:paraId="5845C790" w14:textId="77777777" w:rsidR="00613C67" w:rsidRDefault="000F3218">
      <w:pPr>
        <w:pStyle w:val="21"/>
      </w:pPr>
      <w:r>
        <w:t>航空券手配内容</w:t>
      </w:r>
    </w:p>
    <w:p w14:paraId="0805C777" w14:textId="77777777" w:rsidR="00613C67" w:rsidRDefault="000F3218">
      <w:r>
        <w:t>出発地：＿＿＿＿＿＿＿＿＿＿</w:t>
      </w:r>
    </w:p>
    <w:p w14:paraId="60C1E623" w14:textId="77777777" w:rsidR="00613C67" w:rsidRDefault="000F3218">
      <w:r>
        <w:t>目的地：＿＿＿＿＿＿＿＿＿＿</w:t>
      </w:r>
    </w:p>
    <w:p w14:paraId="09A6B89D" w14:textId="77777777" w:rsidR="00613C67" w:rsidRDefault="000F3218">
      <w:r>
        <w:t>希望出発日：＿＿年＿＿月＿＿日（＿＿）</w:t>
      </w:r>
    </w:p>
    <w:p w14:paraId="5C052817" w14:textId="77777777" w:rsidR="00613C67" w:rsidRDefault="000F3218">
      <w:pPr>
        <w:rPr>
          <w:lang w:eastAsia="zh-CN"/>
        </w:rPr>
      </w:pPr>
      <w:r>
        <w:rPr>
          <w:lang w:eastAsia="zh-CN"/>
        </w:rPr>
        <w:t>希望帰国日：＿＿年＿＿月＿＿日（＿＿）</w:t>
      </w:r>
    </w:p>
    <w:p w14:paraId="4CDFD804" w14:textId="77777777" w:rsidR="00613C67" w:rsidRDefault="000F3218">
      <w:pPr>
        <w:rPr>
          <w:lang w:eastAsia="zh-CN"/>
        </w:rPr>
      </w:pPr>
      <w:r>
        <w:rPr>
          <w:lang w:eastAsia="zh-CN"/>
        </w:rPr>
        <w:t>航空会社希望：＿＿＿＿＿＿＿＿＿＿</w:t>
      </w:r>
    </w:p>
    <w:p w14:paraId="426EED3E" w14:textId="77777777" w:rsidR="00613C67" w:rsidRDefault="000F3218">
      <w:pPr>
        <w:rPr>
          <w:lang w:eastAsia="ja-JP"/>
        </w:rPr>
      </w:pPr>
      <w:r>
        <w:rPr>
          <w:lang w:eastAsia="ja-JP"/>
        </w:rPr>
        <w:t>クラス：</w:t>
      </w:r>
      <w:r>
        <w:rPr>
          <w:lang w:eastAsia="ja-JP"/>
        </w:rPr>
        <w:t>□</w:t>
      </w:r>
      <w:r>
        <w:rPr>
          <w:lang w:eastAsia="ja-JP"/>
        </w:rPr>
        <w:t>エコノミー</w:t>
      </w:r>
      <w:r>
        <w:rPr>
          <w:lang w:eastAsia="ja-JP"/>
        </w:rPr>
        <w:t xml:space="preserve"> □</w:t>
      </w:r>
      <w:r>
        <w:rPr>
          <w:lang w:eastAsia="ja-JP"/>
        </w:rPr>
        <w:t>ビジネス</w:t>
      </w:r>
      <w:r>
        <w:rPr>
          <w:lang w:eastAsia="ja-JP"/>
        </w:rPr>
        <w:t xml:space="preserve"> □</w:t>
      </w:r>
      <w:r>
        <w:rPr>
          <w:lang w:eastAsia="ja-JP"/>
        </w:rPr>
        <w:t>ファースト</w:t>
      </w:r>
    </w:p>
    <w:p w14:paraId="34902A8E" w14:textId="77777777" w:rsidR="00613C67" w:rsidRDefault="000F3218">
      <w:pPr>
        <w:rPr>
          <w:lang w:eastAsia="ja-JP"/>
        </w:rPr>
      </w:pPr>
      <w:r>
        <w:rPr>
          <w:lang w:eastAsia="ja-JP"/>
        </w:rPr>
        <w:t>その他希望事項：＿＿＿＿＿＿＿＿＿＿＿＿＿＿＿＿＿＿＿＿＿＿＿＿＿＿＿＿</w:t>
      </w:r>
    </w:p>
    <w:p w14:paraId="19BD6AEC" w14:textId="77777777" w:rsidR="00613C67" w:rsidRDefault="00613C67">
      <w:pPr>
        <w:rPr>
          <w:lang w:eastAsia="ja-JP"/>
        </w:rPr>
      </w:pPr>
    </w:p>
    <w:p w14:paraId="12BB9157" w14:textId="77777777" w:rsidR="00613C67" w:rsidRDefault="000F3218">
      <w:pPr>
        <w:pStyle w:val="21"/>
        <w:rPr>
          <w:lang w:eastAsia="ja-JP"/>
        </w:rPr>
      </w:pPr>
      <w:r>
        <w:rPr>
          <w:lang w:eastAsia="ja-JP"/>
        </w:rPr>
        <w:t>ホテル手配内容</w:t>
      </w:r>
    </w:p>
    <w:p w14:paraId="40C37386" w14:textId="77777777" w:rsidR="00613C67" w:rsidRDefault="000F3218">
      <w:pPr>
        <w:rPr>
          <w:lang w:eastAsia="ja-JP"/>
        </w:rPr>
      </w:pPr>
      <w:r>
        <w:rPr>
          <w:lang w:eastAsia="ja-JP"/>
        </w:rPr>
        <w:t>チェックイン日：＿＿年＿＿月＿＿日</w:t>
      </w:r>
    </w:p>
    <w:p w14:paraId="49E77696" w14:textId="428520E0" w:rsidR="00613C67" w:rsidRDefault="000F3218">
      <w:pPr>
        <w:rPr>
          <w:lang w:eastAsia="ja-JP"/>
        </w:rPr>
      </w:pPr>
      <w:r>
        <w:rPr>
          <w:lang w:eastAsia="ja-JP"/>
        </w:rPr>
        <w:t>チェックアウト日：＿＿年＿＿月＿＿日</w:t>
      </w:r>
    </w:p>
    <w:p w14:paraId="4FBD2F8F" w14:textId="77777777" w:rsidR="00613C67" w:rsidRDefault="000F3218">
      <w:pPr>
        <w:rPr>
          <w:lang w:eastAsia="ja-JP"/>
        </w:rPr>
      </w:pPr>
      <w:r>
        <w:rPr>
          <w:lang w:eastAsia="ja-JP"/>
        </w:rPr>
        <w:t>ホテル名希望（あれば）：＿＿＿＿＿＿＿＿＿＿</w:t>
      </w:r>
    </w:p>
    <w:p w14:paraId="65C784A8" w14:textId="2BDE8D6A" w:rsidR="00613C67" w:rsidRDefault="000F3218">
      <w:pPr>
        <w:rPr>
          <w:lang w:eastAsia="ja-JP"/>
        </w:rPr>
      </w:pPr>
      <w:r>
        <w:rPr>
          <w:lang w:eastAsia="ja-JP"/>
        </w:rPr>
        <w:lastRenderedPageBreak/>
        <w:t>部屋タイプ：</w:t>
      </w:r>
      <w:r>
        <w:rPr>
          <w:lang w:eastAsia="ja-JP"/>
        </w:rPr>
        <w:t>□</w:t>
      </w:r>
      <w:r>
        <w:rPr>
          <w:lang w:eastAsia="ja-JP"/>
        </w:rPr>
        <w:t>シングル</w:t>
      </w:r>
      <w:r>
        <w:rPr>
          <w:lang w:eastAsia="ja-JP"/>
        </w:rPr>
        <w:t xml:space="preserve"> □</w:t>
      </w:r>
      <w:r>
        <w:rPr>
          <w:lang w:eastAsia="ja-JP"/>
        </w:rPr>
        <w:t>ツイン</w:t>
      </w:r>
      <w:r>
        <w:rPr>
          <w:lang w:eastAsia="ja-JP"/>
        </w:rPr>
        <w:t xml:space="preserve"> □</w:t>
      </w:r>
      <w:r>
        <w:rPr>
          <w:lang w:eastAsia="ja-JP"/>
        </w:rPr>
        <w:t>ダブル</w:t>
      </w:r>
      <w:r>
        <w:rPr>
          <w:lang w:eastAsia="ja-JP"/>
        </w:rPr>
        <w:t xml:space="preserve"> □</w:t>
      </w:r>
      <w:r>
        <w:rPr>
          <w:lang w:eastAsia="ja-JP"/>
        </w:rPr>
        <w:t>その他（＿＿＿＿）</w:t>
      </w:r>
    </w:p>
    <w:p w14:paraId="2060CDCE" w14:textId="250F7278" w:rsidR="00C468C4" w:rsidRDefault="000F3218">
      <w:pPr>
        <w:rPr>
          <w:lang w:eastAsia="ja-JP"/>
        </w:rPr>
      </w:pPr>
      <w:r>
        <w:rPr>
          <w:lang w:eastAsia="ja-JP"/>
        </w:rPr>
        <w:t>その他希望事項：＿＿＿＿＿＿＿＿＿＿＿＿</w:t>
      </w:r>
      <w:r>
        <w:rPr>
          <w:lang w:eastAsia="ja-JP"/>
        </w:rPr>
        <w:t>＿＿＿＿＿＿＿＿＿＿＿＿＿＿＿＿</w:t>
      </w:r>
    </w:p>
    <w:p w14:paraId="1B176312" w14:textId="4BE4DB5C" w:rsidR="00C468C4" w:rsidRDefault="00C468C4" w:rsidP="00C468C4">
      <w:pPr>
        <w:pStyle w:val="21"/>
        <w:rPr>
          <w:lang w:eastAsia="ja-JP"/>
        </w:rPr>
      </w:pPr>
      <w:r>
        <w:rPr>
          <w:rFonts w:hint="eastAsia"/>
          <w:lang w:eastAsia="ja-JP"/>
        </w:rPr>
        <w:t>現地移動手配必要の有無</w:t>
      </w:r>
      <w:r>
        <w:rPr>
          <w:rFonts w:hint="eastAsia"/>
          <w:lang w:eastAsia="ja-JP"/>
        </w:rPr>
        <w:t xml:space="preserve">    </w:t>
      </w:r>
      <w:r>
        <w:rPr>
          <w:rFonts w:hint="eastAsia"/>
          <w:lang w:eastAsia="ja-JP"/>
        </w:rPr>
        <w:t>必要</w:t>
      </w:r>
      <w:r>
        <w:rPr>
          <w:rFonts w:hint="eastAsia"/>
          <w:lang w:eastAsia="ja-JP"/>
        </w:rPr>
        <w:t>/</w:t>
      </w:r>
      <w:r>
        <w:rPr>
          <w:rFonts w:hint="eastAsia"/>
          <w:lang w:eastAsia="ja-JP"/>
        </w:rPr>
        <w:t>不要</w:t>
      </w:r>
    </w:p>
    <w:p w14:paraId="0E0A050C" w14:textId="5E3E967E" w:rsidR="00C468C4" w:rsidRPr="00C468C4" w:rsidRDefault="00C468C4" w:rsidP="00C468C4">
      <w:pPr>
        <w:rPr>
          <w:lang w:eastAsia="ja-JP"/>
        </w:rPr>
      </w:pPr>
      <w:r>
        <w:rPr>
          <w:rFonts w:hint="eastAsia"/>
          <w:lang w:eastAsia="ja-JP"/>
        </w:rPr>
        <w:t xml:space="preserve">空港到着便　</w:t>
      </w:r>
      <w:r>
        <w:rPr>
          <w:rFonts w:hint="eastAsia"/>
          <w:lang w:eastAsia="ja-JP"/>
        </w:rPr>
        <w:t>2025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月</w:t>
      </w:r>
      <w:r w:rsidRPr="00C468C4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  <w:r w:rsidRPr="00C468C4">
        <w:rPr>
          <w:rFonts w:hint="eastAsia"/>
          <w:u w:val="single"/>
          <w:lang w:eastAsia="ja-JP"/>
        </w:rPr>
        <w:t xml:space="preserve">　　　　</w:t>
      </w:r>
      <w:r>
        <w:rPr>
          <w:rFonts w:hint="eastAsia"/>
          <w:lang w:eastAsia="ja-JP"/>
        </w:rPr>
        <w:t>便、</w:t>
      </w:r>
      <w:r w:rsidRPr="00C468C4">
        <w:rPr>
          <w:rFonts w:hint="eastAsia"/>
          <w:u w:val="single"/>
          <w:lang w:eastAsia="ja-JP"/>
        </w:rPr>
        <w:t xml:space="preserve">　　　　　</w:t>
      </w:r>
      <w:r>
        <w:rPr>
          <w:rFonts w:hint="eastAsia"/>
          <w:u w:val="single"/>
          <w:lang w:eastAsia="ja-JP"/>
        </w:rPr>
        <w:t>到着時間</w:t>
      </w:r>
    </w:p>
    <w:p w14:paraId="3F0D231F" w14:textId="76092457" w:rsidR="00C468C4" w:rsidRPr="00C468C4" w:rsidRDefault="00C468C4">
      <w:pPr>
        <w:rPr>
          <w:lang w:eastAsia="ja-JP"/>
        </w:rPr>
      </w:pPr>
      <w:r>
        <w:rPr>
          <w:rFonts w:hint="eastAsia"/>
          <w:lang w:eastAsia="ja-JP"/>
        </w:rPr>
        <w:t xml:space="preserve">空港出発便　</w:t>
      </w:r>
      <w:r>
        <w:rPr>
          <w:rFonts w:hint="eastAsia"/>
          <w:lang w:eastAsia="ja-JP"/>
        </w:rPr>
        <w:t xml:space="preserve">2025 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月</w:t>
      </w:r>
      <w:r w:rsidRPr="00C468C4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  <w:r w:rsidRPr="00C468C4">
        <w:rPr>
          <w:rFonts w:hint="eastAsia"/>
          <w:u w:val="single"/>
          <w:lang w:eastAsia="ja-JP"/>
        </w:rPr>
        <w:t xml:space="preserve">　　　　</w:t>
      </w:r>
      <w:r>
        <w:rPr>
          <w:rFonts w:hint="eastAsia"/>
          <w:lang w:eastAsia="ja-JP"/>
        </w:rPr>
        <w:t>便、</w:t>
      </w:r>
      <w:r w:rsidRPr="00C468C4">
        <w:rPr>
          <w:rFonts w:hint="eastAsia"/>
          <w:u w:val="single"/>
          <w:lang w:eastAsia="ja-JP"/>
        </w:rPr>
        <w:t xml:space="preserve">　　　　　</w:t>
      </w:r>
      <w:r>
        <w:rPr>
          <w:rFonts w:hint="eastAsia"/>
          <w:lang w:eastAsia="ja-JP"/>
        </w:rPr>
        <w:t>ホテル出発時間</w:t>
      </w:r>
    </w:p>
    <w:p w14:paraId="50EB7870" w14:textId="77777777" w:rsidR="00613C67" w:rsidRDefault="000F3218">
      <w:pPr>
        <w:pStyle w:val="21"/>
        <w:rPr>
          <w:lang w:eastAsia="ja-JP"/>
        </w:rPr>
      </w:pPr>
      <w:r>
        <w:rPr>
          <w:lang w:eastAsia="ja-JP"/>
        </w:rPr>
        <w:t>備考・特記事項</w:t>
      </w:r>
    </w:p>
    <w:p w14:paraId="74784E28" w14:textId="77777777" w:rsidR="00613C67" w:rsidRDefault="000F3218">
      <w:pPr>
        <w:rPr>
          <w:lang w:eastAsia="ja-JP"/>
        </w:rPr>
      </w:pPr>
      <w:r>
        <w:rPr>
          <w:lang w:eastAsia="ja-JP"/>
        </w:rPr>
        <w:t>＿＿＿＿＿＿＿＿＿＿＿＿＿＿＿＿＿＿＿＿＿＿＿＿＿＿＿＿＿＿＿＿＿＿＿＿＿</w:t>
      </w:r>
    </w:p>
    <w:p w14:paraId="465B3CD5" w14:textId="77777777" w:rsidR="00613C67" w:rsidRDefault="000F3218">
      <w:pPr>
        <w:rPr>
          <w:lang w:eastAsia="ja-JP"/>
        </w:rPr>
      </w:pPr>
      <w:r>
        <w:rPr>
          <w:lang w:eastAsia="ja-JP"/>
        </w:rPr>
        <w:t>＿＿＿＿＿＿＿＿＿＿＿＿＿＿＿＿＿＿＿＿＿＿＿＿＿＿＿＿＿＿＿＿＿＿＿＿＿</w:t>
      </w:r>
    </w:p>
    <w:p w14:paraId="35398B3A" w14:textId="77777777" w:rsidR="00613C67" w:rsidRDefault="000F3218">
      <w:pPr>
        <w:pStyle w:val="21"/>
        <w:rPr>
          <w:lang w:eastAsia="ja-JP"/>
        </w:rPr>
      </w:pPr>
      <w:r>
        <w:rPr>
          <w:lang w:eastAsia="ja-JP"/>
        </w:rPr>
        <w:t>注意事項</w:t>
      </w:r>
    </w:p>
    <w:p w14:paraId="7B9EED5C" w14:textId="77777777" w:rsidR="00613C67" w:rsidRDefault="000F3218">
      <w:pPr>
        <w:rPr>
          <w:lang w:eastAsia="ja-JP"/>
        </w:rPr>
      </w:pPr>
      <w:r>
        <w:rPr>
          <w:lang w:eastAsia="ja-JP"/>
        </w:rPr>
        <w:t>・パスポートの有効期間は</w:t>
      </w:r>
      <w:r>
        <w:rPr>
          <w:lang w:eastAsia="ja-JP"/>
        </w:rPr>
        <w:t>6</w:t>
      </w:r>
      <w:r>
        <w:rPr>
          <w:lang w:eastAsia="ja-JP"/>
        </w:rPr>
        <w:t>か月以上必要です。</w:t>
      </w:r>
    </w:p>
    <w:p w14:paraId="1B04D298" w14:textId="77777777" w:rsidR="00613C67" w:rsidRDefault="000F3218">
      <w:pPr>
        <w:rPr>
          <w:lang w:eastAsia="ja-JP"/>
        </w:rPr>
      </w:pPr>
      <w:r>
        <w:rPr>
          <w:lang w:eastAsia="ja-JP"/>
        </w:rPr>
        <w:t>・航空券・ホテルの予約は正式なお申込後に手配いたします。</w:t>
      </w:r>
    </w:p>
    <w:p w14:paraId="230FC18D" w14:textId="77777777" w:rsidR="00613C67" w:rsidRDefault="000F3218">
      <w:pPr>
        <w:rPr>
          <w:rFonts w:hint="eastAsia"/>
          <w:lang w:eastAsia="ja-JP"/>
        </w:rPr>
      </w:pPr>
      <w:r>
        <w:rPr>
          <w:lang w:eastAsia="ja-JP"/>
        </w:rPr>
        <w:t>・手配完了後の変更・キャンセルには所定の手数料が発生いたします。</w:t>
      </w:r>
      <w:bookmarkEnd w:id="0"/>
    </w:p>
    <w:p w14:paraId="1644BF28" w14:textId="77777777" w:rsidR="00F16508" w:rsidRDefault="00F16508">
      <w:pPr>
        <w:rPr>
          <w:rFonts w:hint="eastAsia"/>
          <w:lang w:eastAsia="ja-JP"/>
        </w:rPr>
      </w:pPr>
    </w:p>
    <w:p w14:paraId="66661980" w14:textId="75ED37A3" w:rsidR="00F16508" w:rsidRDefault="00F16508">
      <w:pPr>
        <w:rPr>
          <w:rFonts w:hint="eastAsia"/>
          <w:lang w:eastAsia="ja-JP"/>
        </w:rPr>
      </w:pPr>
      <w:r w:rsidRPr="00A96516">
        <w:rPr>
          <w:rFonts w:hint="eastAsia"/>
          <w:u w:val="single"/>
          <w:lang w:eastAsia="ja-JP"/>
        </w:rPr>
        <w:t>旅行</w:t>
      </w:r>
      <w:r w:rsidRPr="00423669">
        <w:rPr>
          <w:rFonts w:hint="eastAsia"/>
          <w:u w:val="single"/>
          <w:lang w:eastAsia="ja-JP"/>
        </w:rPr>
        <w:t>申し込み締め切り　２０２５年１１月１１日</w:t>
      </w:r>
      <w:bookmarkStart w:id="1" w:name="_GoBack"/>
      <w:bookmarkEnd w:id="1"/>
    </w:p>
    <w:sectPr w:rsidR="00F1650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F821" w14:textId="77777777" w:rsidR="000F3218" w:rsidRDefault="000F3218" w:rsidP="00762E73">
      <w:pPr>
        <w:spacing w:after="0" w:line="240" w:lineRule="auto"/>
      </w:pPr>
      <w:r>
        <w:separator/>
      </w:r>
    </w:p>
  </w:endnote>
  <w:endnote w:type="continuationSeparator" w:id="0">
    <w:p w14:paraId="4FB4D2A8" w14:textId="77777777" w:rsidR="000F3218" w:rsidRDefault="000F3218" w:rsidP="0076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C988" w14:textId="77777777" w:rsidR="000F3218" w:rsidRDefault="000F3218" w:rsidP="00762E73">
      <w:pPr>
        <w:spacing w:after="0" w:line="240" w:lineRule="auto"/>
      </w:pPr>
      <w:r>
        <w:separator/>
      </w:r>
    </w:p>
  </w:footnote>
  <w:footnote w:type="continuationSeparator" w:id="0">
    <w:p w14:paraId="1301C1D8" w14:textId="77777777" w:rsidR="000F3218" w:rsidRDefault="000F3218" w:rsidP="0076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43F0D" w14:textId="2AA12D07" w:rsidR="00762E73" w:rsidRDefault="00762E73">
    <w:pPr>
      <w:pStyle w:val="a5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044926BC" wp14:editId="52BD0B6D">
          <wp:simplePos x="0" y="0"/>
          <wp:positionH relativeFrom="column">
            <wp:posOffset>1813560</wp:posOffset>
          </wp:positionH>
          <wp:positionV relativeFrom="paragraph">
            <wp:posOffset>-190500</wp:posOffset>
          </wp:positionV>
          <wp:extent cx="1615440" cy="605790"/>
          <wp:effectExtent l="0" t="0" r="3810" b="3810"/>
          <wp:wrapNone/>
          <wp:docPr id="47021192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211926" name="図 4702119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44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2FD5"/>
    <w:rsid w:val="000D58D2"/>
    <w:rsid w:val="000F3218"/>
    <w:rsid w:val="0015074B"/>
    <w:rsid w:val="002121D1"/>
    <w:rsid w:val="0029639D"/>
    <w:rsid w:val="00326F90"/>
    <w:rsid w:val="00613C67"/>
    <w:rsid w:val="00643EEE"/>
    <w:rsid w:val="00762E73"/>
    <w:rsid w:val="00AA1D8D"/>
    <w:rsid w:val="00AD6A52"/>
    <w:rsid w:val="00B1245F"/>
    <w:rsid w:val="00B47730"/>
    <w:rsid w:val="00C468C4"/>
    <w:rsid w:val="00CB0664"/>
    <w:rsid w:val="00F165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2C86"/>
  <w14:defaultImageDpi w14:val="300"/>
  <w15:docId w15:val="{C7F05098-183E-405D-BF3E-4DCF2235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5F1E0-BD37-3D49-8633-5B0612AB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忠</cp:lastModifiedBy>
  <cp:revision>4</cp:revision>
  <dcterms:created xsi:type="dcterms:W3CDTF">2025-07-10T07:06:00Z</dcterms:created>
  <dcterms:modified xsi:type="dcterms:W3CDTF">2025-09-19T06:41:00Z</dcterms:modified>
  <cp:category/>
</cp:coreProperties>
</file>